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Alexander Hamilton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college did Hamilton actually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Alexander Hamilton's mother married to before she gave birth to Alexander?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Which general did Hamilton serve as an aide during most of the Revolutionary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was Hamilton's wife's maiden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the Revolutionary War ended, what did Hamilton study to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Who was Hamilton's major political opponent in New York in the 1780s?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At the Philadelphia Convention, what did many of the delegates believed Hamilton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Which name did Alexander Hamilton give to both his first and last 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Unlike most Americans, Hamilton based much of his political ideology on the writings of which philospher?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recognized Hamilton's keen intellect and encouraged him to further his education?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 What was Hamilton's rank during his four years as a military aide?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 Hamilton called for another convention to amend the Articles to take place in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of these did Hamilton believe should be eliminated from the American political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encourage Americans to ratify the Constitution, what work did Hamilton co-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whom did Hamilton collaborate to write the Federalist Papers?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political system did Hamilton believe to be the best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In what year was Alexander Hamilton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Hamilton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Hamilton was one of the few delegates who actually attended a conference to amend the Articles of Confederation in which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What pseudoynm did Hamilton use in the Federalist Papers?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Hamilton </dc:title>
  <dcterms:created xsi:type="dcterms:W3CDTF">2021-10-11T00:50:21Z</dcterms:created>
  <dcterms:modified xsi:type="dcterms:W3CDTF">2021-10-11T00:50:21Z</dcterms:modified>
</cp:coreProperties>
</file>