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Hamilton served under;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position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because some people did not like his ideas of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childhood friend who Hamilton stayed with once his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kids Alexander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Hamilton was seen since he was not native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secretary of State who Hamilton did not always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Hamilton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eliza's sister and a family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Alexander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Hamilton's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man who killed Alexander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song that was sang in Valley Forge by the men to keep spirits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place where he was fatally shot in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city that was founded by Hamilton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Alexander's cousin and childhood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men ( including Hamilton) who drilled in st.paul's churchyard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Hamilton's closest friends; they shared similar ideas for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frenchman and worked with Alexander and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Hamilton's position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Hamilton's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society made up of retired army officers Hmilton was president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he cheated on his wife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battle where the British surrendered 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Hamilton's job after being a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series of essays written by Hamilton, James Madison and John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natural disaster the ended Hamilton up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Hamilton lived and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 first and favorite son who was killed in a duel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2021-10-11T00:50:38Z</dcterms:created>
  <dcterms:modified xsi:type="dcterms:W3CDTF">2021-10-11T00:50:38Z</dcterms:modified>
</cp:coreProperties>
</file>