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dad was _______ Hamilton.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Alexander Hamilton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mother was ______ Faucette.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Alexander's dad grew up in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is the ______ father of the United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Alexander gave his first speech in the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was George Washington's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Alexander had a duel with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Alexander Hamilton live?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died in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2021-10-11T00:50:41Z</dcterms:created>
  <dcterms:modified xsi:type="dcterms:W3CDTF">2021-10-11T00:50:41Z</dcterms:modified>
</cp:coreProperties>
</file>