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became the _______ father of USA.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Alexander Hamilton 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George Washington's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died in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mother's name was _____ Faucette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liked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killed by 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Alexander Hamilton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dad grew up in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father's name was _______ Hamilton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</dc:title>
  <dcterms:created xsi:type="dcterms:W3CDTF">2021-10-11T00:50:43Z</dcterms:created>
  <dcterms:modified xsi:type="dcterms:W3CDTF">2021-10-11T00:50:43Z</dcterms:modified>
</cp:coreProperties>
</file>