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Hamilton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Alexander Hamilton change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Alexander Hamilton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Founding Father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duels become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Alexander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Alexander raise his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Shot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Alexander Hamilton was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2021-10-29T03:43:09Z</dcterms:created>
  <dcterms:modified xsi:type="dcterms:W3CDTF">2021-10-29T03:43:09Z</dcterms:modified>
</cp:coreProperties>
</file>