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political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_____ children with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Founding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_____ birth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forgotten spot in the Caribbean  (birthplace)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became an _____ when his father left and his mother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Hamilton signed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as the first Secretary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Featured on the ____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poor to afford proper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he and his son were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</dc:title>
  <dcterms:created xsi:type="dcterms:W3CDTF">2021-10-11T00:49:22Z</dcterms:created>
  <dcterms:modified xsi:type="dcterms:W3CDTF">2021-10-11T00:49:22Z</dcterms:modified>
</cp:coreProperties>
</file>