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treasury    </w:t>
      </w:r>
      <w:r>
        <w:t xml:space="preserve">   new york    </w:t>
      </w:r>
      <w:r>
        <w:t xml:space="preserve">   aaron bir    </w:t>
      </w:r>
      <w:r>
        <w:t xml:space="preserve">   war    </w:t>
      </w:r>
      <w:r>
        <w:t xml:space="preserve">   duel    </w:t>
      </w:r>
      <w:r>
        <w:t xml:space="preserve">   washington    </w:t>
      </w:r>
      <w:r>
        <w:t xml:space="preserve">   slavery    </w:t>
      </w:r>
      <w:r>
        <w:t xml:space="preserve">   Revolutionary war    </w:t>
      </w:r>
      <w:r>
        <w:t xml:space="preserve">   caribean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2021-10-11T00:49:19Z</dcterms:created>
  <dcterms:modified xsi:type="dcterms:W3CDTF">2021-10-11T00:49:19Z</dcterms:modified>
</cp:coreProperties>
</file>