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a victorious charge against the British in the Battle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for which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president in 1800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value of dollar does Hamilton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Hamilton attended _________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his military career, he became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Secretary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Hamilton favored a strong, _______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he had an affair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International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that died in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first convinced ___________ to ratify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this person's assistant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man who shot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he belonged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2021-10-11T00:49:27Z</dcterms:created>
  <dcterms:modified xsi:type="dcterms:W3CDTF">2021-10-11T00:49:27Z</dcterms:modified>
</cp:coreProperties>
</file>