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Charlestown, Nevis    </w:t>
      </w:r>
      <w:r>
        <w:t xml:space="preserve">   Aaron Burr    </w:t>
      </w:r>
      <w:r>
        <w:t xml:space="preserve">   Angelica Schuyler    </w:t>
      </w:r>
      <w:r>
        <w:t xml:space="preserve">   Thomas Jefferson    </w:t>
      </w:r>
      <w:r>
        <w:t xml:space="preserve">   James Madison    </w:t>
      </w:r>
      <w:r>
        <w:t xml:space="preserve">   Philip Hamilton (the second)    </w:t>
      </w:r>
      <w:r>
        <w:t xml:space="preserve">   Elizabeth Hamilton Holly    </w:t>
      </w:r>
      <w:r>
        <w:t xml:space="preserve">   William S. Hamilton    </w:t>
      </w:r>
      <w:r>
        <w:t xml:space="preserve">   John Church Hamilton    </w:t>
      </w:r>
      <w:r>
        <w:t xml:space="preserve">   James Alexander Hamilton    </w:t>
      </w:r>
      <w:r>
        <w:t xml:space="preserve">   Alexander Hamilton Jr.    </w:t>
      </w:r>
      <w:r>
        <w:t xml:space="preserve">   Angelica Hamilton    </w:t>
      </w:r>
      <w:r>
        <w:t xml:space="preserve">    Philip Hamilton    </w:t>
      </w:r>
      <w:r>
        <w:t xml:space="preserve">   Elizabeth Schuyler    </w:t>
      </w:r>
      <w:r>
        <w:t xml:space="preserve">   George Washington    </w:t>
      </w:r>
      <w:r>
        <w:t xml:space="preserve">   U.S. Constitution    </w:t>
      </w:r>
      <w:r>
        <w:t xml:space="preserve">   American statesman    </w:t>
      </w:r>
      <w:r>
        <w:t xml:space="preserve">   Alexander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2021-10-11T00:49:24Z</dcterms:created>
  <dcterms:modified xsi:type="dcterms:W3CDTF">2021-10-11T00:49:24Z</dcterms:modified>
</cp:coreProperties>
</file>