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Alexander 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yorktown    </w:t>
      </w:r>
      <w:r>
        <w:t xml:space="preserve">   majorgeneral    </w:t>
      </w:r>
      <w:r>
        <w:t xml:space="preserve">   congress    </w:t>
      </w:r>
      <w:r>
        <w:t xml:space="preserve">   military    </w:t>
      </w:r>
      <w:r>
        <w:t xml:space="preserve">   elizaschuyler    </w:t>
      </w:r>
      <w:r>
        <w:t xml:space="preserve">   resourcefulness    </w:t>
      </w:r>
      <w:r>
        <w:t xml:space="preserve">   Perseverance    </w:t>
      </w:r>
      <w:r>
        <w:t xml:space="preserve">   Courage    </w:t>
      </w:r>
      <w:r>
        <w:t xml:space="preserve">   washington    </w:t>
      </w:r>
      <w:r>
        <w:t xml:space="preserve">   Secretary of treasury    </w:t>
      </w:r>
      <w:r>
        <w:t xml:space="preserve">   1804    </w:t>
      </w:r>
      <w:r>
        <w:t xml:space="preserve">   1755    </w:t>
      </w:r>
      <w:r>
        <w:t xml:space="preserve">   Hamilton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Hamilton</dc:title>
  <dcterms:created xsi:type="dcterms:W3CDTF">2021-10-11T00:49:26Z</dcterms:created>
  <dcterms:modified xsi:type="dcterms:W3CDTF">2021-10-11T00:49:26Z</dcterms:modified>
</cp:coreProperties>
</file>