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Secretary of the Treasury    </w:t>
      </w:r>
      <w:r>
        <w:t xml:space="preserve">   Thomas Jefferson    </w:t>
      </w:r>
      <w:r>
        <w:t xml:space="preserve">   Orphan    </w:t>
      </w:r>
      <w:r>
        <w:t xml:space="preserve">   National Bank    </w:t>
      </w:r>
      <w:r>
        <w:t xml:space="preserve">   Maria Reynold    </w:t>
      </w:r>
      <w:r>
        <w:t xml:space="preserve">   Lawyer    </w:t>
      </w:r>
      <w:r>
        <w:t xml:space="preserve">   Kings College    </w:t>
      </w:r>
      <w:r>
        <w:t xml:space="preserve">   John Laurens    </w:t>
      </w:r>
      <w:r>
        <w:t xml:space="preserve">   Federalist    </w:t>
      </w:r>
      <w:r>
        <w:t xml:space="preserve">   Eliza Schuyler    </w:t>
      </w:r>
      <w:r>
        <w:t xml:space="preserve">   Duel    </w:t>
      </w:r>
      <w:r>
        <w:t xml:space="preserve">   Battle Of Yorktown    </w:t>
      </w:r>
      <w:r>
        <w:t xml:space="preserve">   Aaron Burr    </w:t>
      </w:r>
      <w:r>
        <w:t xml:space="preserve">   George Washington    </w:t>
      </w:r>
      <w:r>
        <w:t xml:space="preserve">   Phillip Schuyler    </w:t>
      </w:r>
      <w:r>
        <w:t xml:space="preserve">   Alexander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2021-10-11T00:49:29Z</dcterms:created>
  <dcterms:modified xsi:type="dcterms:W3CDTF">2021-10-11T00:49:29Z</dcterms:modified>
</cp:coreProperties>
</file>