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Alexander Hamilton founded the first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that many called Hamilton because of his West Indian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that killed Alexander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Alexander and Eliza Hamilton's first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Alexander Hamilton's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young men that drilled in the St.Paul's courtyard that Alexander Hamilton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Alexander Hamilton was the secretary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Alexander Hamilton's birthtown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Alexander Hamilton's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children Eliza and Alexander Hamilton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secretary of treasury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 Alexander Hamilton was when he was elected secretary of treasury.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Hamilton's cousin who got custody of him and his brother's after their mother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writes news or personal beliefs.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bill which Alexander Hamilton is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Alexander Hamilton's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revolt that happened because of Hamilton's idea to tax whiskey.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college Alexander Hamilton attended to become part of the United States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supporter of their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2021-10-11T00:49:47Z</dcterms:created>
  <dcterms:modified xsi:type="dcterms:W3CDTF">2021-10-11T00:49:47Z</dcterms:modified>
</cp:coreProperties>
</file>