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Alexander Hamilton Musical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Aarron Burr sir    </w:t>
      </w:r>
      <w:r>
        <w:t xml:space="preserve">   Alexander Hamilton    </w:t>
      </w:r>
      <w:r>
        <w:t xml:space="preserve">   Angelica    </w:t>
      </w:r>
      <w:r>
        <w:t xml:space="preserve">   Broadway    </w:t>
      </w:r>
      <w:r>
        <w:t xml:space="preserve">   Burn    </w:t>
      </w:r>
      <w:r>
        <w:t xml:space="preserve">   Congratulations    </w:t>
      </w:r>
      <w:r>
        <w:t xml:space="preserve">   Eliza    </w:t>
      </w:r>
      <w:r>
        <w:t xml:space="preserve">   Hamilton    </w:t>
      </w:r>
      <w:r>
        <w:t xml:space="preserve">   Helpless    </w:t>
      </w:r>
      <w:r>
        <w:t xml:space="preserve">   My Shot    </w:t>
      </w:r>
      <w:r>
        <w:t xml:space="preserve">   Peggy    </w:t>
      </w:r>
      <w:r>
        <w:t xml:space="preserve">   Satisfied    </w:t>
      </w:r>
      <w:r>
        <w:t xml:space="preserve">   schylur sisters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Hamilton Musical word search</dc:title>
  <dcterms:created xsi:type="dcterms:W3CDTF">2021-10-11T00:50:52Z</dcterms:created>
  <dcterms:modified xsi:type="dcterms:W3CDTF">2021-10-11T00:50:52Z</dcterms:modified>
</cp:coreProperties>
</file>