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Hamilton Unscramble</w:t>
      </w:r>
    </w:p>
    <w:p>
      <w:pPr>
        <w:pStyle w:val="Questions"/>
      </w:pPr>
      <w:r>
        <w:t xml:space="preserve">1. SERATUYR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AREISLFDET PEPAR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AMECRLABI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ETEAELDG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FNGDOINU HETRAF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NTTCINUSTOIO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YWRLEA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TERESCYRA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ENW YKOR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ATUORH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 Unscramble</dc:title>
  <dcterms:created xsi:type="dcterms:W3CDTF">2021-10-27T03:37:21Z</dcterms:created>
  <dcterms:modified xsi:type="dcterms:W3CDTF">2021-10-27T03:37:21Z</dcterms:modified>
</cp:coreProperties>
</file>