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Hamilton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force a person to work without freedom to choose and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owed or due (such as 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farm  that grows crops such as cotton and tobacco (associated with slavery in the South)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objecting 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the control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worked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money that is used by a country or group of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Buyer and seller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military group created by civilians</w:t>
            </w:r>
          </w:p>
        </w:tc>
      </w:tr>
    </w:tbl>
    <w:p>
      <w:pPr>
        <w:pStyle w:val="WordBankMedium"/>
      </w:pPr>
      <w:r>
        <w:t xml:space="preserve">   merchant    </w:t>
      </w:r>
      <w:r>
        <w:t xml:space="preserve">   abolitionist    </w:t>
      </w:r>
      <w:r>
        <w:t xml:space="preserve">   wedlock    </w:t>
      </w:r>
      <w:r>
        <w:t xml:space="preserve">   militia    </w:t>
      </w:r>
      <w:r>
        <w:t xml:space="preserve">   plantation    </w:t>
      </w:r>
      <w:r>
        <w:t xml:space="preserve">   independent    </w:t>
      </w:r>
      <w:r>
        <w:t xml:space="preserve">   enslave    </w:t>
      </w:r>
      <w:r>
        <w:t xml:space="preserve">   Debt    </w:t>
      </w:r>
      <w:r>
        <w:t xml:space="preserve">   currency    </w:t>
      </w:r>
      <w:r>
        <w:t xml:space="preserve">   protest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 Vocabulary</dc:title>
  <dcterms:created xsi:type="dcterms:W3CDTF">2022-01-25T03:38:36Z</dcterms:created>
  <dcterms:modified xsi:type="dcterms:W3CDTF">2022-01-25T03:38:36Z</dcterms:modified>
</cp:coreProperties>
</file>