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"Alexander Hamilton"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thrown into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 out of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already deceased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long, serious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poor to the point of lacking the necessities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dirty, miserable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God's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amazingly awesome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Repayment after losing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large-scale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pile of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 smart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"Alexander Hamilton" Vocabulary</dc:title>
  <dcterms:created xsi:type="dcterms:W3CDTF">2021-10-10T23:50:38Z</dcterms:created>
  <dcterms:modified xsi:type="dcterms:W3CDTF">2021-10-10T23:50:38Z</dcterms:modified>
</cp:coreProperties>
</file>