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Hamilton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sometimes fatal affection due to exposure to the sun's rays or to excessive heat, marked by prostration with or without fever, convulsion, and coma.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writing, good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animated, lively, sprightly, quick-witted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treat or regard with contempt or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organized unit of naval ships grouped for tactical or other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relating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especially behavior considered sexually deviant.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characteristic of an aristocratic. Having the manners, values, or qualities associated with the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completely forgotten or unknown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wastefully or recklessly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Navy. a commissioned officer ranking between lieutenant junior grade and lieutenant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genuine, authentic,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disposition or bent, especially of the mind or will; a liking or preference.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crime of falsely making or altering a writing by which the legal rights or obligations of another person are apparently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impede or hinder; hamper; retard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fact of being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 or provision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relating to anatomy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landed proprietor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alcoholic drink</w:t>
            </w:r>
          </w:p>
        </w:tc>
      </w:tr>
    </w:tbl>
    <w:p>
      <w:pPr>
        <w:pStyle w:val="WordBankLarge"/>
      </w:pPr>
      <w:r>
        <w:t xml:space="preserve">   Rum    </w:t>
      </w:r>
      <w:r>
        <w:t xml:space="preserve">   Anatomical     </w:t>
      </w:r>
      <w:r>
        <w:t xml:space="preserve">   Aristocratic     </w:t>
      </w:r>
      <w:r>
        <w:t xml:space="preserve">   Extraction    </w:t>
      </w:r>
      <w:r>
        <w:t xml:space="preserve">   Penmanship     </w:t>
      </w:r>
      <w:r>
        <w:t xml:space="preserve">   Marital    </w:t>
      </w:r>
      <w:r>
        <w:t xml:space="preserve">   Inclination    </w:t>
      </w:r>
      <w:r>
        <w:t xml:space="preserve">   Laird    </w:t>
      </w:r>
      <w:r>
        <w:t xml:space="preserve">   Mercurial    </w:t>
      </w:r>
      <w:r>
        <w:t xml:space="preserve">   Spurious    </w:t>
      </w:r>
      <w:r>
        <w:t xml:space="preserve">   Forgery    </w:t>
      </w:r>
      <w:r>
        <w:t xml:space="preserve">   Oblivion    </w:t>
      </w:r>
      <w:r>
        <w:t xml:space="preserve">   Scorn    </w:t>
      </w:r>
      <w:r>
        <w:t xml:space="preserve">   Degeneracy    </w:t>
      </w:r>
      <w:r>
        <w:t xml:space="preserve">   Foresight    </w:t>
      </w:r>
      <w:r>
        <w:t xml:space="preserve">   Lieutenant     </w:t>
      </w:r>
      <w:r>
        <w:t xml:space="preserve">   Prodigal    </w:t>
      </w:r>
      <w:r>
        <w:t xml:space="preserve">   Fleet    </w:t>
      </w:r>
      <w:r>
        <w:t xml:space="preserve">   Sunstroke     </w:t>
      </w:r>
      <w:r>
        <w:t xml:space="preserve">   Encumbered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Vocabulary</dc:title>
  <dcterms:created xsi:type="dcterms:W3CDTF">2021-10-11T00:49:54Z</dcterms:created>
  <dcterms:modified xsi:type="dcterms:W3CDTF">2021-10-11T00:49:54Z</dcterms:modified>
</cp:coreProperties>
</file>