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Hamilton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SHOT    </w:t>
      </w:r>
      <w:r>
        <w:t xml:space="preserve">   POLITICIAN    </w:t>
      </w:r>
      <w:r>
        <w:t xml:space="preserve">   SOLDIER    </w:t>
      </w:r>
      <w:r>
        <w:t xml:space="preserve">   AARON BURR    </w:t>
      </w:r>
      <w:r>
        <w:t xml:space="preserve">   LAWYER    </w:t>
      </w:r>
      <w:r>
        <w:t xml:space="preserve">   UNITED STATES    </w:t>
      </w:r>
      <w:r>
        <w:t xml:space="preserve">   HONORABLE    </w:t>
      </w:r>
      <w:r>
        <w:t xml:space="preserve">   WRITER    </w:t>
      </w:r>
      <w:r>
        <w:t xml:space="preserve">   FEDERALIST    </w:t>
      </w:r>
      <w:r>
        <w:t xml:space="preserve">   STATESMEN    </w:t>
      </w:r>
      <w:r>
        <w:t xml:space="preserve">   BRAVE    </w:t>
      </w:r>
      <w:r>
        <w:t xml:space="preserve">   FOUNDING FATHER    </w:t>
      </w:r>
      <w:r>
        <w:t xml:space="preserve">   DUEL    </w:t>
      </w:r>
      <w:r>
        <w:t xml:space="preserve">   HAMILTON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 Word Search</dc:title>
  <dcterms:created xsi:type="dcterms:W3CDTF">2021-10-11T00:50:03Z</dcterms:created>
  <dcterms:modified xsi:type="dcterms:W3CDTF">2021-10-11T00:50:03Z</dcterms:modified>
</cp:coreProperties>
</file>