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Alexander Hamilton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guesses he basically missed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Angelica,(work work)Eliza, and_____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had a spy on the inside thats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My dearest______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Instead of me he promotes______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She knows he's a man of honor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Dear______what to say to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Here comes the general!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should've watched his mouth before he talked about Phillips father though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YO YO YO YO YO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Alexander Hamilton</dc:title>
  <dcterms:created xsi:type="dcterms:W3CDTF">2021-10-11T00:49:46Z</dcterms:created>
  <dcterms:modified xsi:type="dcterms:W3CDTF">2021-10-11T00:49:46Z</dcterms:modified>
</cp:coreProperties>
</file>