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Alexander Hamilton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Aaron Burr    </w:t>
      </w:r>
      <w:r>
        <w:t xml:space="preserve">   Bank    </w:t>
      </w:r>
      <w:r>
        <w:t xml:space="preserve">   Charleston    </w:t>
      </w:r>
      <w:r>
        <w:t xml:space="preserve">   Federalist    </w:t>
      </w:r>
      <w:r>
        <w:t xml:space="preserve">   Federalist Papers    </w:t>
      </w:r>
      <w:r>
        <w:t xml:space="preserve">   Founding Father    </w:t>
      </w:r>
      <w:r>
        <w:t xml:space="preserve">   George Washington    </w:t>
      </w:r>
      <w:r>
        <w:t xml:space="preserve">   New York    </w:t>
      </w:r>
      <w:r>
        <w:t xml:space="preserve">   Orphan    </w:t>
      </w:r>
      <w:r>
        <w:t xml:space="preserve">   Rachel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Alexander Hamilton</dc:title>
  <dcterms:created xsi:type="dcterms:W3CDTF">2021-10-11T00:49:57Z</dcterms:created>
  <dcterms:modified xsi:type="dcterms:W3CDTF">2021-10-11T00:49:57Z</dcterms:modified>
</cp:coreProperties>
</file>