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Alexander Hamilton</w:t>
      </w:r>
    </w:p>
    <w:p>
      <w:pPr>
        <w:pStyle w:val="Questions"/>
      </w:pPr>
      <w:r>
        <w:t xml:space="preserve">1. ALNAEDERX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ITOLNAHM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EZITBLHEA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RATHFE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 BLAOMCIU OELLGCE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CRSASHEWLTOT.N VEISN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MIARNCEA VUNETLOIRO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OGREGE SWANGHIONT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TEN RLALDO LILB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AONAR RUBR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TSTTNNOOCIUI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ETWS IISNED 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Alexander     </w:t>
      </w:r>
      <w:r>
        <w:t xml:space="preserve">   Hamilton    </w:t>
      </w:r>
      <w:r>
        <w:t xml:space="preserve">   Elizabeth     </w:t>
      </w:r>
      <w:r>
        <w:t xml:space="preserve">   Father    </w:t>
      </w:r>
      <w:r>
        <w:t xml:space="preserve">    Columbia College    </w:t>
      </w:r>
      <w:r>
        <w:t xml:space="preserve">   ST.Charlestown Nevis    </w:t>
      </w:r>
      <w:r>
        <w:t xml:space="preserve">   American Revolution     </w:t>
      </w:r>
      <w:r>
        <w:t xml:space="preserve">   George Washington     </w:t>
      </w:r>
      <w:r>
        <w:t xml:space="preserve">   Ten Dollar Bill     </w:t>
      </w:r>
      <w:r>
        <w:t xml:space="preserve">   Aaron Burr    </w:t>
      </w:r>
      <w:r>
        <w:t xml:space="preserve">   Constitution     </w:t>
      </w:r>
      <w:r>
        <w:t xml:space="preserve">   West Indies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2021-10-11T00:50:06Z</dcterms:created>
  <dcterms:modified xsi:type="dcterms:W3CDTF">2021-10-11T00:50:06Z</dcterms:modified>
</cp:coreProperties>
</file>