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Alexander Hmailton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Non- Stop    </w:t>
      </w:r>
      <w:r>
        <w:t xml:space="preserve">   Ten Duel Commandments    </w:t>
      </w:r>
      <w:r>
        <w:t xml:space="preserve">   My Shot    </w:t>
      </w:r>
      <w:r>
        <w:t xml:space="preserve">   Take A Break    </w:t>
      </w:r>
      <w:r>
        <w:t xml:space="preserve">   Wait For it    </w:t>
      </w:r>
      <w:r>
        <w:t xml:space="preserve">   Yorktown    </w:t>
      </w:r>
      <w:r>
        <w:t xml:space="preserve">   Schuyler    </w:t>
      </w:r>
      <w:r>
        <w:t xml:space="preserve">   Hecules    </w:t>
      </w:r>
      <w:r>
        <w:t xml:space="preserve">   Laffayette    </w:t>
      </w:r>
      <w:r>
        <w:t xml:space="preserve">   Peggy    </w:t>
      </w:r>
      <w:r>
        <w:t xml:space="preserve">   Theodosia    </w:t>
      </w:r>
      <w:r>
        <w:t xml:space="preserve">   James    </w:t>
      </w:r>
      <w:r>
        <w:t xml:space="preserve">   Maria    </w:t>
      </w:r>
      <w:r>
        <w:t xml:space="preserve">   Aaron    </w:t>
      </w:r>
      <w:r>
        <w:t xml:space="preserve">   Angelica    </w:t>
      </w:r>
      <w:r>
        <w:t xml:space="preserve">   Eliza    </w:t>
      </w:r>
      <w:r>
        <w:t xml:space="preserve">   Alexander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Hmailton</dc:title>
  <dcterms:created xsi:type="dcterms:W3CDTF">2021-10-11T00:49:37Z</dcterms:created>
  <dcterms:modified xsi:type="dcterms:W3CDTF">2021-10-11T00:49:37Z</dcterms:modified>
</cp:coreProperties>
</file>