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William II    </w:t>
      </w:r>
      <w:r>
        <w:t xml:space="preserve">   tyrant    </w:t>
      </w:r>
      <w:r>
        <w:t xml:space="preserve">   Czar    </w:t>
      </w:r>
      <w:r>
        <w:t xml:space="preserve">   France    </w:t>
      </w:r>
      <w:r>
        <w:t xml:space="preserve">   Russo-German Alliance    </w:t>
      </w:r>
      <w:r>
        <w:t xml:space="preserve">   Germany    </w:t>
      </w:r>
      <w:r>
        <w:t xml:space="preserve">   zemstvo    </w:t>
      </w:r>
      <w:r>
        <w:t xml:space="preserve">   Persecution    </w:t>
      </w:r>
      <w:r>
        <w:t xml:space="preserve">   Jews    </w:t>
      </w:r>
      <w:r>
        <w:t xml:space="preserve">   People    </w:t>
      </w:r>
      <w:r>
        <w:t xml:space="preserve">   Russia    </w:t>
      </w:r>
      <w:r>
        <w:t xml:space="preserve">   Alexander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III</dc:title>
  <dcterms:created xsi:type="dcterms:W3CDTF">2021-10-11T00:50:36Z</dcterms:created>
  <dcterms:modified xsi:type="dcterms:W3CDTF">2021-10-11T00:50:36Z</dcterms:modified>
</cp:coreProperties>
</file>