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Alexander Pope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scriblerus club    </w:t>
      </w:r>
      <w:r>
        <w:t xml:space="preserve">   John Caryll    </w:t>
      </w:r>
      <w:r>
        <w:t xml:space="preserve">   binfield    </w:t>
      </w:r>
      <w:r>
        <w:t xml:space="preserve">   txyford    </w:t>
      </w:r>
      <w:r>
        <w:t xml:space="preserve">   tuberculosis    </w:t>
      </w:r>
      <w:r>
        <w:t xml:space="preserve">   edith turner    </w:t>
      </w:r>
      <w:r>
        <w:t xml:space="preserve">   catholic    </w:t>
      </w:r>
      <w:r>
        <w:t xml:space="preserve">   the dunciad    </w:t>
      </w:r>
      <w:r>
        <w:t xml:space="preserve">   lombard street    </w:t>
      </w:r>
      <w:r>
        <w:t xml:space="preserve">   alexander pope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Alexander Pope </dc:title>
  <dcterms:created xsi:type="dcterms:W3CDTF">2021-10-11T00:49:21Z</dcterms:created>
  <dcterms:modified xsi:type="dcterms:W3CDTF">2021-10-11T00:49:21Z</dcterms:modified>
</cp:coreProperties>
</file>