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Alexander The Great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 AlexanderTheGreat    </w:t>
      </w:r>
      <w:r>
        <w:t xml:space="preserve">    city-states    </w:t>
      </w:r>
      <w:r>
        <w:t xml:space="preserve">    Egypt    </w:t>
      </w:r>
      <w:r>
        <w:t xml:space="preserve">    legacy    </w:t>
      </w:r>
      <w:r>
        <w:t xml:space="preserve">   Africa    </w:t>
      </w:r>
      <w:r>
        <w:t xml:space="preserve">   Arabia    </w:t>
      </w:r>
      <w:r>
        <w:t xml:space="preserve">   Babylon    </w:t>
      </w:r>
      <w:r>
        <w:t xml:space="preserve">   Europe    </w:t>
      </w:r>
      <w:r>
        <w:t xml:space="preserve">   Hellenistic    </w:t>
      </w:r>
      <w:r>
        <w:t xml:space="preserve">   KingPhilip    </w:t>
      </w:r>
      <w:r>
        <w:t xml:space="preserve">   Macedonia    </w:t>
      </w:r>
      <w:r>
        <w:t xml:space="preserve">   Olympias    </w:t>
      </w:r>
      <w:r>
        <w:t xml:space="preserve">   Pausanias    </w:t>
      </w:r>
      <w:r>
        <w:t xml:space="preserve">   Syria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The Great </dc:title>
  <dcterms:created xsi:type="dcterms:W3CDTF">2021-10-11T00:49:07Z</dcterms:created>
  <dcterms:modified xsi:type="dcterms:W3CDTF">2021-10-11T00:49:07Z</dcterms:modified>
</cp:coreProperties>
</file>