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Assigning    </w:t>
      </w:r>
      <w:r>
        <w:t xml:space="preserve">   Banks    </w:t>
      </w:r>
      <w:r>
        <w:t xml:space="preserve">   Nile    </w:t>
      </w:r>
      <w:r>
        <w:t xml:space="preserve">   Crocodiles    </w:t>
      </w:r>
      <w:r>
        <w:t xml:space="preserve">   Judging    </w:t>
      </w:r>
      <w:r>
        <w:t xml:space="preserve">   Discovered    </w:t>
      </w:r>
      <w:r>
        <w:t xml:space="preserve">   Behalf    </w:t>
      </w:r>
      <w:r>
        <w:t xml:space="preserve">   West    </w:t>
      </w:r>
      <w:r>
        <w:t xml:space="preserve">   Alexandria    </w:t>
      </w:r>
      <w:r>
        <w:t xml:space="preserve">   Soldiers    </w:t>
      </w:r>
      <w:r>
        <w:t xml:space="preserve">   Wounded    </w:t>
      </w:r>
      <w:r>
        <w:t xml:space="preserve">   Indus    </w:t>
      </w:r>
      <w:r>
        <w:t xml:space="preserve">   Craterus    </w:t>
      </w:r>
      <w:r>
        <w:t xml:space="preserve">   Nearchus    </w:t>
      </w:r>
      <w:r>
        <w:t xml:space="preserve">   Rivers    </w:t>
      </w:r>
      <w:r>
        <w:t xml:space="preserve">   Persia    </w:t>
      </w:r>
      <w:r>
        <w:t xml:space="preserve">   Ships    </w:t>
      </w:r>
      <w:r>
        <w:t xml:space="preserve">   Ocean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2021-10-11T00:49:34Z</dcterms:created>
  <dcterms:modified xsi:type="dcterms:W3CDTF">2021-10-11T00:49:34Z</dcterms:modified>
</cp:coreProperties>
</file>