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Alexander The Great </w:t>
      </w:r>
    </w:p>
    <w:p>
      <w:pPr>
        <w:pStyle w:val="Questions"/>
      </w:pPr>
      <w:r>
        <w:t xml:space="preserve">1. RAANDLEEX HET AGTRE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ADIOECNAM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SPAIER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PTGEY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GCREEE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ALLSECHI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TROYAYL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TLEBAT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GEKRE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OECQNRU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The Great </dc:title>
  <dcterms:created xsi:type="dcterms:W3CDTF">2021-10-11T00:49:39Z</dcterms:created>
  <dcterms:modified xsi:type="dcterms:W3CDTF">2021-10-11T00:49:39Z</dcterms:modified>
</cp:coreProperties>
</file>