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Alexander The Great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_ of their customs and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Alexander tamed the wild horse named _, who became his longtime battle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_ of the people of the territories he conquered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father's _ influenced Alexander to take over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Alexander died, his kingdom was _ into three major countries in a power struggle: Syria, Egypt, and Macedonia/Greece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died of 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_ territory stretched from Greece to Egypt to the western edge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Phillip II, Alexander's father, _ the Macedonians to turn them into a strong military force that would conquer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spread Greek _ , religion, and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Alexander the great was a(n) _ leader. (opinion)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The Great Crossword</dc:title>
  <dcterms:created xsi:type="dcterms:W3CDTF">2021-10-11T00:50:43Z</dcterms:created>
  <dcterms:modified xsi:type="dcterms:W3CDTF">2021-10-11T00:50:43Z</dcterms:modified>
</cp:coreProperties>
</file>