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Alexander The Great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whose house was spared by alexander when he destroyed thebes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of the following philosophers taut alexander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city was captured after seven month siege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his wife 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knot was cut by alexander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siblings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did he die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334 BCE what empire did alexander attack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was alexander the great born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When did alexander die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why Alexanders son alexander IV did not succeed him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 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alexander defeat darius III for the third time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Bucephlause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alexander the great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killed by alexander in a drunken brawl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was his empire made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was alexander when he became king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kids does alexander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of the kings sided with alexander against porus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The Great </dc:title>
  <dcterms:created xsi:type="dcterms:W3CDTF">2021-10-11T00:49:48Z</dcterms:created>
  <dcterms:modified xsi:type="dcterms:W3CDTF">2021-10-11T00:49:48Z</dcterms:modified>
</cp:coreProperties>
</file>