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Alexander's deathplace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Alexander's tutor/adviser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Major Conquest of Alexander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Alexander's First Major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Battle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Term for 'soldier'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man who was his oldest best friend whom he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he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Alexander had ___________ meaning one of his eyes were blue and the other,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Alexander's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Alexander's first opponent in Granicus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the Great was the King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Alexander introduce to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title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2021-10-11T00:50:01Z</dcterms:created>
  <dcterms:modified xsi:type="dcterms:W3CDTF">2021-10-11T00:50:01Z</dcterms:modified>
</cp:coreProperties>
</file>