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Alexander Who Used To Be Rich Last Sunday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shopped    </w:t>
      </w:r>
      <w:r>
        <w:t xml:space="preserve">   worried    </w:t>
      </w:r>
      <w:r>
        <w:t xml:space="preserve">   pleased    </w:t>
      </w:r>
      <w:r>
        <w:t xml:space="preserve">   funniest    </w:t>
      </w:r>
      <w:r>
        <w:t xml:space="preserve">   greatest    </w:t>
      </w:r>
      <w:r>
        <w:t xml:space="preserve">   easiest    </w:t>
      </w:r>
      <w:r>
        <w:t xml:space="preserve">   freezing    </w:t>
      </w:r>
      <w:r>
        <w:t xml:space="preserve">   leaving    </w:t>
      </w:r>
      <w:r>
        <w:t xml:space="preserve">   getting    </w:t>
      </w:r>
      <w:r>
        <w:t xml:space="preserve">   using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Who Used To Be Rich Last Sunday</dc:title>
  <dcterms:created xsi:type="dcterms:W3CDTF">2021-10-11T00:49:19Z</dcterms:created>
  <dcterms:modified xsi:type="dcterms:W3CDTF">2021-10-11T00:49:19Z</dcterms:modified>
</cp:coreProperties>
</file>