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Alexander, Who's Not Going to Move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SOCCER    </w:t>
      </w:r>
      <w:r>
        <w:t xml:space="preserve">   BARRICADE    </w:t>
      </w:r>
      <w:r>
        <w:t xml:space="preserve">   SWOOZIE    </w:t>
      </w:r>
      <w:r>
        <w:t xml:space="preserve">   FLASHLIGHT    </w:t>
      </w:r>
      <w:r>
        <w:t xml:space="preserve">   ALBERT    </w:t>
      </w:r>
      <w:r>
        <w:t xml:space="preserve">   IMMATURE    </w:t>
      </w:r>
      <w:r>
        <w:t xml:space="preserve">   ZOO    </w:t>
      </w:r>
      <w:r>
        <w:t xml:space="preserve">   CAVE    </w:t>
      </w:r>
      <w:r>
        <w:t xml:space="preserve">   SIX    </w:t>
      </w:r>
      <w:r>
        <w:t xml:space="preserve">   GIRLS    </w:t>
      </w:r>
      <w:r>
        <w:t xml:space="preserve">   ROONEYS    </w:t>
      </w:r>
      <w:r>
        <w:t xml:space="preserve">   BALDWINS    </w:t>
      </w:r>
      <w:r>
        <w:t xml:space="preserve">   RACHEL    </w:t>
      </w:r>
      <w:r>
        <w:t xml:space="preserve">   PAUL    </w:t>
      </w:r>
      <w:r>
        <w:t xml:space="preserve">   JOB    </w:t>
      </w:r>
      <w:r>
        <w:t xml:space="preserve">   NEW    </w:t>
      </w:r>
      <w:r>
        <w:t xml:space="preserve">   MILES    </w:t>
      </w:r>
      <w:r>
        <w:t xml:space="preserve">   THOUSAND    </w:t>
      </w:r>
      <w:r>
        <w:t xml:space="preserve">   ICESKATES    </w:t>
      </w:r>
      <w:r>
        <w:t xml:space="preserve">   PACKING    </w:t>
      </w:r>
      <w:r>
        <w:t xml:space="preserve">   DAD    </w:t>
      </w:r>
      <w:r>
        <w:t xml:space="preserve">   MOM    </w:t>
      </w:r>
      <w:r>
        <w:t xml:space="preserve">   ANTHONY    </w:t>
      </w:r>
      <w:r>
        <w:t xml:space="preserve">   NICK    </w:t>
      </w:r>
      <w:r>
        <w:t xml:space="preserve">   COWBOYBOOTS    </w:t>
      </w:r>
      <w:r>
        <w:t xml:space="preserve">   VIORST    </w:t>
      </w:r>
      <w:r>
        <w:t xml:space="preserve">   MOVE    </w:t>
      </w:r>
      <w:r>
        <w:t xml:space="preserve">   ALEXANDER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Alexander, Who's Not Going to Move</dc:title>
  <dcterms:created xsi:type="dcterms:W3CDTF">2021-10-11T00:49:26Z</dcterms:created>
  <dcterms:modified xsi:type="dcterms:W3CDTF">2021-10-11T00:49:26Z</dcterms:modified>
</cp:coreProperties>
</file>