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and the Hellenistic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a textbook on plane geometry called 'Elements'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 kingdom of rural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Determined the Earth is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kingdom in western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Alexander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age that Alexander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 philosophy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scientist of the Hellenistic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of thought developed by the philosopher Epicurus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over the throne at the age of 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and the Hellenistic Era</dc:title>
  <dcterms:created xsi:type="dcterms:W3CDTF">2021-10-11T00:49:51Z</dcterms:created>
  <dcterms:modified xsi:type="dcterms:W3CDTF">2021-10-11T00:49:51Z</dcterms:modified>
</cp:coreProperties>
</file>