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Alexander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Alexander cut through this with his sword that predicted he would conquer all of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god many believed was Alexander's real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empire that he conquered.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Alexander the Great's famous war horse.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Alexander the Great's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Alexander's father who was once king of Macedonia.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Alexander grew up in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great Greek philosopher was one of his teachers growing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he named after himself in Egypt that is still an important city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Persian king that he conquered.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the Great</dc:title>
  <dcterms:created xsi:type="dcterms:W3CDTF">2021-10-11T00:50:48Z</dcterms:created>
  <dcterms:modified xsi:type="dcterms:W3CDTF">2021-10-11T00:50:48Z</dcterms:modified>
</cp:coreProperties>
</file>