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Alexander the Great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first empire Alexander fought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Alexanders Dads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the Persian King waiting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age did Alexander the great become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Whats the name of Alexanders mother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331 BC what did Alexander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Alexander get shot in the lung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day was Alexander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Alexanders tutor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Did Alexander think he was the son of Zeus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Alexander the Great</dc:title>
  <dcterms:created xsi:type="dcterms:W3CDTF">2021-10-11T00:49:12Z</dcterms:created>
  <dcterms:modified xsi:type="dcterms:W3CDTF">2021-10-11T00:49:12Z</dcterms:modified>
</cp:coreProperties>
</file>