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Alexander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 of Alexander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years that Alexander's soldiers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Phillip II of Macedonia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Alexander would address visitors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of Northern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Conflict between Athens and Greece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famous of the new cities that Alexander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Alexander received visitors in a luxurious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Alexander's death, the empire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Alexander encouraged _______ between the the people of Macedonia and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decorative clothing that Alexander began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tradition or practice common to a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the Great</dc:title>
  <dcterms:created xsi:type="dcterms:W3CDTF">2021-10-11T00:49:17Z</dcterms:created>
  <dcterms:modified xsi:type="dcterms:W3CDTF">2021-10-11T00:49:17Z</dcterms:modified>
</cp:coreProperties>
</file>