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Macedonia and Alexander's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battle between the Greeks and Macedonia in 338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 in Persia where Alexnader's army battled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Territory that borders Macedonia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Territory that borders Macedonia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Alexander grew up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Considered Alexander's "battle crown"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popluar drink in Alexander's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greek mythological character who turns people into stone - also on Alexander's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period relating to the Greeks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the Great</dc:title>
  <dcterms:created xsi:type="dcterms:W3CDTF">2021-10-11T00:49:32Z</dcterms:created>
  <dcterms:modified xsi:type="dcterms:W3CDTF">2021-10-11T00:49:32Z</dcterms:modified>
</cp:coreProperties>
</file>