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Alexander the Great and the Hellenistic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Plato's most famous student who developed his own ideas about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Greek doctor studied illnesses and looked for cures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 encouraged a blending of the eastern and western cultures by marrying a woman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art of skillful speaking?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Cities, more than one, name for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Philosopher who envisioned a 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Plays that told stories of human suffering that usually ended in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art of ancient Greece was similar to that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battle brought Greece under the control of Phillip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Temples, palaces and other public buildings were much grander than those of classical Greece. There elaborate style was a refection of their ________________ rulers.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famous Hellenistic scientist who applied principles to physics to make practical inventions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empire did Alexander the Great conquer before his early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most notable achievement for expanding?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at the direction of Pericles this great architectural structure epitomizes the Greek ideals of balance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humorous plays that mocked people or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Athenian stonemason and philosopher who was an outspoken critic of the Sophists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mathematician who calculated the the relationship between the sides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Called the "Father of History" visited many lands collecting information to write The Persian Wars..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the Great and the Hellenistic Age</dc:title>
  <dcterms:created xsi:type="dcterms:W3CDTF">2021-10-11T00:50:50Z</dcterms:created>
  <dcterms:modified xsi:type="dcterms:W3CDTF">2021-10-11T00:50:50Z</dcterms:modified>
</cp:coreProperties>
</file>