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the Great introduced this fruit to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Alexander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Alexander's possible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Phillip II of Macedon's primary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absurd fear that Alexander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Alexander washed his hair with _________ to keep it shiny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Alexander the Great's ambition?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named after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the Great's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place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Birthplace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Alexander's horse was afraid of its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Possible cause of Alexander's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title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Alexander the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2021-10-11T00:49:59Z</dcterms:created>
  <dcterms:modified xsi:type="dcterms:W3CDTF">2021-10-11T00:49:59Z</dcterms:modified>
</cp:coreProperties>
</file>