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Alexander the great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alexander    </w:t>
      </w:r>
      <w:r>
        <w:t xml:space="preserve">   alexandrea    </w:t>
      </w:r>
      <w:r>
        <w:t xml:space="preserve">   asia    </w:t>
      </w:r>
      <w:r>
        <w:t xml:space="preserve">   babylon    </w:t>
      </w:r>
      <w:r>
        <w:t xml:space="preserve">   cranus    </w:t>
      </w:r>
      <w:r>
        <w:t xml:space="preserve">   cynane    </w:t>
      </w:r>
      <w:r>
        <w:t xml:space="preserve">   empire    </w:t>
      </w:r>
      <w:r>
        <w:t xml:space="preserve">   europe    </w:t>
      </w:r>
      <w:r>
        <w:t xml:space="preserve">   greece    </w:t>
      </w:r>
      <w:r>
        <w:t xml:space="preserve">   heracles    </w:t>
      </w:r>
      <w:r>
        <w:t xml:space="preserve">   iraq    </w:t>
      </w:r>
      <w:r>
        <w:t xml:space="preserve">   king    </w:t>
      </w:r>
      <w:r>
        <w:t xml:space="preserve">   leader    </w:t>
      </w:r>
      <w:r>
        <w:t xml:space="preserve">   olympias    </w:t>
      </w:r>
      <w:r>
        <w:t xml:space="preserve">   parystatis    </w:t>
      </w:r>
      <w:r>
        <w:t xml:space="preserve">   pella    </w:t>
      </w:r>
      <w:r>
        <w:t xml:space="preserve">   philip    </w:t>
      </w:r>
      <w:r>
        <w:t xml:space="preserve">   roxana    </w:t>
      </w:r>
      <w:r>
        <w:t xml:space="preserve">   stateira    </w:t>
      </w:r>
      <w:r>
        <w:t xml:space="preserve">   thessalonike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 </dc:title>
  <dcterms:created xsi:type="dcterms:W3CDTF">2021-10-11T00:49:52Z</dcterms:created>
  <dcterms:modified xsi:type="dcterms:W3CDTF">2021-10-11T00:49:52Z</dcterms:modified>
</cp:coreProperties>
</file>