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Alexander's Great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wives did alexander the great have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named over 70 __ after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godlike warrior who conquered territories from Greece to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Alexander the Great afraid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Alexander the Great's body preserved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Alexander 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15 years of conquest Alexander the Great never did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Alexander the Great was taught by this famous philosopher.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Alexander the Great's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did Alexander die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Alexander's Great Puzzle</dc:title>
  <dcterms:created xsi:type="dcterms:W3CDTF">2021-10-11T00:49:28Z</dcterms:created>
  <dcterms:modified xsi:type="dcterms:W3CDTF">2021-10-11T00:49:28Z</dcterms:modified>
</cp:coreProperties>
</file>