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Alexandria of Africa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organization that Alexandria joined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brothers and sisters does Ruth have (including her)?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did the Massai believed belonged to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Nebala saved Alexandria from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character is in their 3rd year of University (Alexandria sees her as a competition)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"hello" in Swahili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taught Alexandria the meaning of friendship?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mentally analyze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miles was Alexandria away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Alex try to make Renee believe she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ability or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Alexandria get in trouble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scorching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judge send Alexandria?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animal on the front cover in red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Ruths _________ was in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poor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Alexandria of Africa Crossword Puzzle</dc:title>
  <dcterms:created xsi:type="dcterms:W3CDTF">2021-10-11T00:49:41Z</dcterms:created>
  <dcterms:modified xsi:type="dcterms:W3CDTF">2021-10-11T00:49:41Z</dcterms:modified>
</cp:coreProperties>
</file>