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Alexis Klee 5-2-19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mouse who beat Charlie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Rorschach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Charlie made fun of a mentally retarded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Charlie wanted someone to put something on Algernoms grave when he left.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Punctuation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Charlies land lady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Charlies  IQ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Charlie had to race Algernom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Memories loss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tests charlie had to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Dish Washer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Charlies teachter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Loafers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Charlie was using this incorrectly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Dr.Strauss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subject they Charlie to stay away from.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main 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ink blots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Mrs.Flynn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they made fun of at the dinner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Physiology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mrs.Flynn said she dosen't 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Dinner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Charlie?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Rorschach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did Charlies operation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Algernom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Amnesia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miss. Kinnion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Alexis Klee 5-2-19</dc:title>
  <dcterms:created xsi:type="dcterms:W3CDTF">2021-10-11T00:51:23Z</dcterms:created>
  <dcterms:modified xsi:type="dcterms:W3CDTF">2021-10-11T00:51:23Z</dcterms:modified>
</cp:coreProperties>
</file>