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Alexis Peters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mouse beats Charlie in maze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flowers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broke plates Charlie feels bad makes a scene at this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Algernon dies and Charlie puts this on his grave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brings Charlie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Kinnian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Charlie fails this test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punctuation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Algernon beats Charlie at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amnesia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Charlie takes her to dinner to help him celebrate his bonus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inkblots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Charlie would misuse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landlady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Subject Dr.Strauss asks him to avoid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dishwasher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 said he didn't spill ink on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psychology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kid Charlie made fun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loafers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Charlie's landlady doesn't like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Rorschach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Feels guilty for him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diner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Charlie started experiencing this when he started losing his intelligence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Strauss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Charlie had a 68 for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Algernon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 Peters </dc:title>
  <dcterms:created xsi:type="dcterms:W3CDTF">2021-10-11T00:51:21Z</dcterms:created>
  <dcterms:modified xsi:type="dcterms:W3CDTF">2021-10-11T00:51:21Z</dcterms:modified>
</cp:coreProperties>
</file>