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Alexis's Bridal Shower!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Augest    </w:t>
      </w:r>
      <w:r>
        <w:t xml:space="preserve">   seventeenth    </w:t>
      </w:r>
      <w:r>
        <w:t xml:space="preserve">   twenty    </w:t>
      </w:r>
      <w:r>
        <w:t xml:space="preserve">   ninteen    </w:t>
      </w:r>
      <w:r>
        <w:t xml:space="preserve">   Alexis    </w:t>
      </w:r>
      <w:r>
        <w:t xml:space="preserve">   Ryan    </w:t>
      </w:r>
      <w:r>
        <w:t xml:space="preserve">   Theodore    </w:t>
      </w:r>
      <w:r>
        <w:t xml:space="preserve">   forever    </w:t>
      </w:r>
      <w:r>
        <w:t xml:space="preserve">   first dance    </w:t>
      </w:r>
      <w:r>
        <w:t xml:space="preserve">   kiss    </w:t>
      </w:r>
      <w:r>
        <w:t xml:space="preserve">   love    </w:t>
      </w:r>
      <w:r>
        <w:t xml:space="preserve">   vowes    </w:t>
      </w:r>
      <w:r>
        <w:t xml:space="preserve">   white dress    </w:t>
      </w:r>
      <w:r>
        <w:t xml:space="preserve">   wedding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Alexis's Bridal Shower!</dc:title>
  <dcterms:created xsi:type="dcterms:W3CDTF">2021-10-11T00:51:25Z</dcterms:created>
  <dcterms:modified xsi:type="dcterms:W3CDTF">2021-10-11T00:51:25Z</dcterms:modified>
</cp:coreProperties>
</file>