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Alexis's Half-Baked Idea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baking    </w:t>
      </w:r>
      <w:r>
        <w:t xml:space="preserve">   sisters    </w:t>
      </w:r>
      <w:r>
        <w:t xml:space="preserve">   fundraiser    </w:t>
      </w:r>
      <w:r>
        <w:t xml:space="preserve">   family    </w:t>
      </w:r>
      <w:r>
        <w:t xml:space="preserve">   makeup    </w:t>
      </w:r>
      <w:r>
        <w:t xml:space="preserve">   school    </w:t>
      </w:r>
      <w:r>
        <w:t xml:space="preserve">   movies    </w:t>
      </w:r>
      <w:r>
        <w:t xml:space="preserve">   shopping    </w:t>
      </w:r>
      <w:r>
        <w:t xml:space="preserve">   piano    </w:t>
      </w:r>
      <w:r>
        <w:t xml:space="preserve">   dancing    </w:t>
      </w:r>
      <w:r>
        <w:t xml:space="preserve">   decorating    </w:t>
      </w:r>
      <w:r>
        <w:t xml:space="preserve">   sprinkles    </w:t>
      </w:r>
      <w:r>
        <w:t xml:space="preserve">   party    </w:t>
      </w:r>
      <w:r>
        <w:t xml:space="preserve">   birthday    </w:t>
      </w:r>
      <w:r>
        <w:t xml:space="preserve">   nervous    </w:t>
      </w:r>
      <w:r>
        <w:t xml:space="preserve">   brave    </w:t>
      </w:r>
      <w:r>
        <w:t xml:space="preserve">   cupcakes    </w:t>
      </w:r>
      <w:r>
        <w:t xml:space="preserve">   cheerleading    </w:t>
      </w:r>
      <w:r>
        <w:t xml:space="preserve">   Dylan    </w:t>
      </w:r>
      <w:r>
        <w:t xml:space="preserve">   Alexis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Alexis's Half-Baked Idea</dc:title>
  <dcterms:created xsi:type="dcterms:W3CDTF">2021-10-11T00:51:29Z</dcterms:created>
  <dcterms:modified xsi:type="dcterms:W3CDTF">2021-10-11T00:51:29Z</dcterms:modified>
</cp:coreProperties>
</file>