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Jeekers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restaurant that could go bankrupt without your and Helen’s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different colored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Tout à 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“beat laboratory”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Rachel makes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 square root of 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Chinese food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favorite restaurant for 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Triangular shaped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Wisconsin’s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Worst “teacher” at Norwood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Soprano’s he is “Paulie ___________”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cutest dog in the history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first and way less cute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are you so sweaty?  I was was watching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Alex’s Crossword</dc:title>
  <dcterms:created xsi:type="dcterms:W3CDTF">2021-10-11T00:50:21Z</dcterms:created>
  <dcterms:modified xsi:type="dcterms:W3CDTF">2021-10-11T00:50:21Z</dcterms:modified>
</cp:coreProperties>
</file>