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Alex's First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twelve    </w:t>
      </w:r>
      <w:r>
        <w:t xml:space="preserve">   Saturday    </w:t>
      </w:r>
      <w:r>
        <w:t xml:space="preserve">   rain    </w:t>
      </w:r>
      <w:r>
        <w:t xml:space="preserve">   questions    </w:t>
      </w:r>
      <w:r>
        <w:t xml:space="preserve">   pretty    </w:t>
      </w:r>
      <w:r>
        <w:t xml:space="preserve">   people    </w:t>
      </w:r>
      <w:r>
        <w:t xml:space="preserve">   must    </w:t>
      </w:r>
      <w:r>
        <w:t xml:space="preserve">   might    </w:t>
      </w:r>
      <w:r>
        <w:t xml:space="preserve">   Michigan    </w:t>
      </w:r>
      <w:r>
        <w:t xml:space="preserve">   hurt    </w:t>
      </w:r>
      <w:r>
        <w:t xml:space="preserve">   friend    </w:t>
      </w:r>
      <w:r>
        <w:t xml:space="preserve">   favorite    </w:t>
      </w:r>
      <w:r>
        <w:t xml:space="preserve">   children    </w:t>
      </w:r>
      <w:r>
        <w:t xml:space="preserve">   caught    </w:t>
      </w:r>
      <w:r>
        <w:t xml:space="preserve">   August    </w:t>
      </w:r>
      <w:r>
        <w:t xml:space="preserve">   April    </w:t>
      </w:r>
      <w:r>
        <w:t xml:space="preserve">   Stay    </w:t>
      </w:r>
      <w:r>
        <w:t xml:space="preserve">   Sure    </w:t>
      </w:r>
      <w:r>
        <w:t xml:space="preserve">   January    </w:t>
      </w:r>
      <w:r>
        <w:t xml:space="preserve">   February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Alex's First Word Search</dc:title>
  <dcterms:created xsi:type="dcterms:W3CDTF">2021-10-11T00:50:05Z</dcterms:created>
  <dcterms:modified xsi:type="dcterms:W3CDTF">2021-10-11T00:50:05Z</dcterms:modified>
</cp:coreProperties>
</file>