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Alex's Lemonade 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accomplishments    </w:t>
      </w:r>
      <w:r>
        <w:t xml:space="preserve">   alex    </w:t>
      </w:r>
      <w:r>
        <w:t xml:space="preserve">   cancer    </w:t>
      </w:r>
      <w:r>
        <w:t xml:space="preserve">   childhood    </w:t>
      </w:r>
      <w:r>
        <w:t xml:space="preserve">   confident    </w:t>
      </w:r>
      <w:r>
        <w:t xml:space="preserve">   Connecticut    </w:t>
      </w:r>
      <w:r>
        <w:t xml:space="preserve">   courageous    </w:t>
      </w:r>
      <w:r>
        <w:t xml:space="preserve">   determined    </w:t>
      </w:r>
      <w:r>
        <w:t xml:space="preserve">   dreams    </w:t>
      </w:r>
      <w:r>
        <w:t xml:space="preserve">   fighter    </w:t>
      </w:r>
      <w:r>
        <w:t xml:space="preserve">   foundation    </w:t>
      </w:r>
      <w:r>
        <w:t xml:space="preserve">   hospital    </w:t>
      </w:r>
      <w:r>
        <w:t xml:space="preserve">   ice    </w:t>
      </w:r>
      <w:r>
        <w:t xml:space="preserve">   inspiring    </w:t>
      </w:r>
      <w:r>
        <w:t xml:space="preserve">   lemon    </w:t>
      </w:r>
      <w:r>
        <w:t xml:space="preserve">   lemonade    </w:t>
      </w:r>
      <w:r>
        <w:t xml:space="preserve">   Manchester    </w:t>
      </w:r>
      <w:r>
        <w:t xml:space="preserve">   million    </w:t>
      </w:r>
      <w:r>
        <w:t xml:space="preserve">   money    </w:t>
      </w:r>
      <w:r>
        <w:t xml:space="preserve">   neuroblastoma    </w:t>
      </w:r>
      <w:r>
        <w:t xml:space="preserve">   pediatric    </w:t>
      </w:r>
      <w:r>
        <w:t xml:space="preserve">   proceeds    </w:t>
      </w:r>
      <w:r>
        <w:t xml:space="preserve">   research    </w:t>
      </w:r>
      <w:r>
        <w:t xml:space="preserve">   scott    </w:t>
      </w:r>
      <w:r>
        <w:t xml:space="preserve">   stand    </w:t>
      </w:r>
      <w:r>
        <w:t xml:space="preserve">   sugar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Alex's Lemonade Stand</dc:title>
  <dcterms:created xsi:type="dcterms:W3CDTF">2021-10-11T00:49:06Z</dcterms:created>
  <dcterms:modified xsi:type="dcterms:W3CDTF">2021-10-11T00:49:06Z</dcterms:modified>
</cp:coreProperties>
</file>