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Alfa and Beto: The Biblioburros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word for "donkey"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book "Alfa and Beto", Luis traveled to villages in rural areas. What is another word for rural?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Luis build next to his home when people donated books and money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of the book "Alpha and Beto: The Biblioburros"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non-fiction story written about someone's life is called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Luis Soriano's mobile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"hard working" as shown by Luis Soriano from the story Alfa and Beto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person has to be somewhere, they may have to travel to get reach their___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words "alfa" and "beto"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country where the story Alfa and Beto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 and Beto: The Biblioburros</dc:title>
  <dcterms:created xsi:type="dcterms:W3CDTF">2021-10-11T00:50:34Z</dcterms:created>
  <dcterms:modified xsi:type="dcterms:W3CDTF">2021-10-11T00:50:34Z</dcterms:modified>
</cp:coreProperties>
</file>